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18:2-12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Psa 18:12 the brightness passed him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Psa 18:9 what was under his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Psa 18:6 the cry came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Psa 18:3 the lord is worthy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Psa 18:4 who made "me" afraid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Psa 18:2 another word for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Psa 18:5 traps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Psa 18:8 smoke came out of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Psa 18:7 why did the earth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Psa 18:11 darkness was his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Psa 18:10 he rode upon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18:2-12</dc:title>
  <dcterms:created xsi:type="dcterms:W3CDTF">2021-10-11T14:58:33Z</dcterms:created>
  <dcterms:modified xsi:type="dcterms:W3CDTF">2021-10-11T14:58:33Z</dcterms:modified>
</cp:coreProperties>
</file>