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19:1 How clearly the sky reveals God's glory. How plainly it shows what God has done!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DONE    </w:t>
      </w:r>
      <w:r>
        <w:t xml:space="preserve">   HAS    </w:t>
      </w:r>
      <w:r>
        <w:t xml:space="preserve">   GOD    </w:t>
      </w:r>
      <w:r>
        <w:t xml:space="preserve">   WHAT    </w:t>
      </w:r>
      <w:r>
        <w:t xml:space="preserve">   SHOWS    </w:t>
      </w:r>
      <w:r>
        <w:t xml:space="preserve">   IT    </w:t>
      </w:r>
      <w:r>
        <w:t xml:space="preserve">   PLAINLY    </w:t>
      </w:r>
      <w:r>
        <w:t xml:space="preserve">   HOW    </w:t>
      </w:r>
      <w:r>
        <w:t xml:space="preserve">   GLORY    </w:t>
      </w:r>
      <w:r>
        <w:t xml:space="preserve">   GODS    </w:t>
      </w:r>
      <w:r>
        <w:t xml:space="preserve">   REVEALS    </w:t>
      </w:r>
      <w:r>
        <w:t xml:space="preserve">   SKY    </w:t>
      </w:r>
      <w:r>
        <w:t xml:space="preserve">   THE    </w:t>
      </w:r>
      <w:r>
        <w:t xml:space="preserve">   CLEARLY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19:1 How clearly the sky reveals God's glory. How plainly it shows what God has done!</dc:title>
  <dcterms:created xsi:type="dcterms:W3CDTF">2021-10-11T14:58:21Z</dcterms:created>
  <dcterms:modified xsi:type="dcterms:W3CDTF">2021-10-11T14:58:21Z</dcterms:modified>
</cp:coreProperties>
</file>