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Psalm 19:7-11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REWARD    </w:t>
      </w:r>
      <w:r>
        <w:t xml:space="preserve">   HONEYCOMB    </w:t>
      </w:r>
      <w:r>
        <w:t xml:space="preserve">   WISE    </w:t>
      </w:r>
      <w:r>
        <w:t xml:space="preserve">   EYES    </w:t>
      </w:r>
      <w:r>
        <w:t xml:space="preserve">   ENLIGHTENING    </w:t>
      </w:r>
      <w:r>
        <w:t xml:space="preserve">   SERVANT    </w:t>
      </w:r>
      <w:r>
        <w:t xml:space="preserve">   TRUE    </w:t>
      </w:r>
      <w:r>
        <w:t xml:space="preserve">   JUDGEMENT    </w:t>
      </w:r>
      <w:r>
        <w:t xml:space="preserve">   PURE    </w:t>
      </w:r>
      <w:r>
        <w:t xml:space="preserve">   COMMANDMENT    </w:t>
      </w:r>
      <w:r>
        <w:t xml:space="preserve">   HEART    </w:t>
      </w:r>
      <w:r>
        <w:t xml:space="preserve">   TESTIMONY    </w:t>
      </w:r>
      <w:r>
        <w:t xml:space="preserve">   STATUTES    </w:t>
      </w:r>
      <w:r>
        <w:t xml:space="preserve">   SURE    </w:t>
      </w:r>
      <w:r>
        <w:t xml:space="preserve">   CONVERTING    </w:t>
      </w:r>
      <w:r>
        <w:t xml:space="preserve">   PERFECT    </w:t>
      </w:r>
      <w:r>
        <w:t xml:space="preserve">   LORD    </w:t>
      </w:r>
      <w:r>
        <w:t xml:space="preserve">  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19:7-11</dc:title>
  <dcterms:created xsi:type="dcterms:W3CDTF">2021-10-11T14:58:31Z</dcterms:created>
  <dcterms:modified xsi:type="dcterms:W3CDTF">2021-10-11T14:58:31Z</dcterms:modified>
</cp:coreProperties>
</file>