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please    </w:t>
      </w:r>
      <w:r>
        <w:t xml:space="preserve">   innocent    </w:t>
      </w:r>
      <w:r>
        <w:t xml:space="preserve">   obey    </w:t>
      </w:r>
      <w:r>
        <w:t xml:space="preserve">   honey    </w:t>
      </w:r>
      <w:r>
        <w:t xml:space="preserve">   gold    </w:t>
      </w:r>
      <w:r>
        <w:t xml:space="preserve">   teachings    </w:t>
      </w:r>
      <w:r>
        <w:t xml:space="preserve">   decisions    </w:t>
      </w:r>
      <w:r>
        <w:t xml:space="preserve">   respect    </w:t>
      </w:r>
      <w:r>
        <w:t xml:space="preserve">   commands    </w:t>
      </w:r>
      <w:r>
        <w:t xml:space="preserve">   happy    </w:t>
      </w:r>
      <w:r>
        <w:t xml:space="preserve">   wise    </w:t>
      </w:r>
      <w:r>
        <w:t xml:space="preserve">   instruction    </w:t>
      </w:r>
      <w:r>
        <w:t xml:space="preserve">   trusted    </w:t>
      </w:r>
      <w:r>
        <w:t xml:space="preserve">   laws    </w:t>
      </w:r>
      <w:r>
        <w:t xml:space="preserve">   rules    </w:t>
      </w:r>
      <w:r>
        <w:t xml:space="preserve">   strength    </w:t>
      </w:r>
      <w:r>
        <w:t xml:space="preserve">   perfect    </w:t>
      </w:r>
      <w:r>
        <w:t xml:space="preserve">   heat    </w:t>
      </w:r>
      <w:r>
        <w:t xml:space="preserve">   athlete    </w:t>
      </w:r>
      <w:r>
        <w:t xml:space="preserve">   morning    </w:t>
      </w:r>
      <w:r>
        <w:t xml:space="preserve">   sun    </w:t>
      </w:r>
      <w:r>
        <w:t xml:space="preserve">   home    </w:t>
      </w:r>
      <w:r>
        <w:t xml:space="preserve">   world    </w:t>
      </w:r>
      <w:r>
        <w:t xml:space="preserve">   message    </w:t>
      </w:r>
      <w:r>
        <w:t xml:space="preserve">   sound    </w:t>
      </w:r>
      <w:r>
        <w:t xml:space="preserve">   power    </w:t>
      </w:r>
      <w:r>
        <w:t xml:space="preserve">   story    </w:t>
      </w:r>
      <w:r>
        <w:t xml:space="preserve">   glory    </w:t>
      </w:r>
      <w:r>
        <w:t xml:space="preserve">   heavens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19</dc:title>
  <dcterms:created xsi:type="dcterms:W3CDTF">2021-10-11T14:58:10Z</dcterms:created>
  <dcterms:modified xsi:type="dcterms:W3CDTF">2021-10-11T14:58:10Z</dcterms:modified>
</cp:coreProperties>
</file>