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19: 12-13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transgression    </w:t>
      </w:r>
      <w:r>
        <w:t xml:space="preserve">   innocent    </w:t>
      </w:r>
      <w:r>
        <w:t xml:space="preserve">   upright    </w:t>
      </w:r>
      <w:r>
        <w:t xml:space="preserve">   dominion    </w:t>
      </w:r>
      <w:r>
        <w:t xml:space="preserve">   sins    </w:t>
      </w:r>
      <w:r>
        <w:t xml:space="preserve">   presumptuous    </w:t>
      </w:r>
      <w:r>
        <w:t xml:space="preserve">   servant    </w:t>
      </w:r>
      <w:r>
        <w:t xml:space="preserve">   keep    </w:t>
      </w:r>
      <w:r>
        <w:t xml:space="preserve">   faults    </w:t>
      </w:r>
      <w:r>
        <w:t xml:space="preserve">   secret    </w:t>
      </w:r>
      <w:r>
        <w:t xml:space="preserve">   cleanse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19: 12-13</dc:title>
  <dcterms:created xsi:type="dcterms:W3CDTF">2021-10-11T14:58:35Z</dcterms:created>
  <dcterms:modified xsi:type="dcterms:W3CDTF">2021-10-11T14:58:35Z</dcterms:modified>
</cp:coreProperties>
</file>