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his delight is in the law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the way of the wicked will___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the wind blows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 sinners in the assembly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 he does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LORD ___ over the way of the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like a tree planted by streams    of water, which yields its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is the man who does not   walk in the counsel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so the wicked!  They are like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Therefore the wicked will not stand in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2021-10-11T14:57:12Z</dcterms:created>
  <dcterms:modified xsi:type="dcterms:W3CDTF">2021-10-11T14:57:12Z</dcterms:modified>
</cp:coreProperties>
</file>