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foliage v.3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advice, opinion v.1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 v.5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shells of wheat  v.4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ungodly v.1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way v.1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 destroyed v.6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 v.5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thinks upon  v.2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v.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canals 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favour from God  v.1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haters, unbelievers v.1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pleasure  v.2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comparison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increases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sustaining substance v.3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 up  v.3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2021-10-11T14:57:39Z</dcterms:created>
  <dcterms:modified xsi:type="dcterms:W3CDTF">2021-10-11T14:57:39Z</dcterms:modified>
</cp:coreProperties>
</file>