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</w:t>
      </w:r>
    </w:p>
    <w:p>
      <w:pPr>
        <w:pStyle w:val="Questions"/>
      </w:pPr>
      <w:r>
        <w:t xml:space="preserve">1. KWECID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HFFAC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RODL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UISEGHROT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NESAOS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OSENCUL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OPEPSRR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UIRTF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REVIR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ERHISP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BLSDSEE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AWL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HWRIET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TEER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FOFECRS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wicked    </w:t>
      </w:r>
      <w:r>
        <w:t xml:space="preserve">   chaff    </w:t>
      </w:r>
      <w:r>
        <w:t xml:space="preserve">   Lord    </w:t>
      </w:r>
      <w:r>
        <w:t xml:space="preserve">   righteous    </w:t>
      </w:r>
      <w:r>
        <w:t xml:space="preserve">   season    </w:t>
      </w:r>
      <w:r>
        <w:t xml:space="preserve">   counsel    </w:t>
      </w:r>
      <w:r>
        <w:t xml:space="preserve">   prosper    </w:t>
      </w:r>
      <w:r>
        <w:t xml:space="preserve">   fruit    </w:t>
      </w:r>
      <w:r>
        <w:t xml:space="preserve">   river    </w:t>
      </w:r>
      <w:r>
        <w:t xml:space="preserve">   perish    </w:t>
      </w:r>
      <w:r>
        <w:t xml:space="preserve">   blessed    </w:t>
      </w:r>
      <w:r>
        <w:t xml:space="preserve">   law    </w:t>
      </w:r>
      <w:r>
        <w:t xml:space="preserve">   wither    </w:t>
      </w:r>
      <w:r>
        <w:t xml:space="preserve">   tree    </w:t>
      </w:r>
      <w:r>
        <w:t xml:space="preserve">   scoffer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2021-10-11T14:58:02Z</dcterms:created>
  <dcterms:modified xsi:type="dcterms:W3CDTF">2021-10-11T14:58:02Z</dcterms:modified>
</cp:coreProperties>
</file>