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</w:t>
      </w:r>
    </w:p>
    <w:p>
      <w:pPr>
        <w:pStyle w:val="Questions"/>
      </w:pPr>
      <w:r>
        <w:t xml:space="preserve">1. EDEBSSL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IVADCE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ILEV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NRENISS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IBOGYEN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DS'OG LWA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RSEMTS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URITSF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SCCEUED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STRWA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OS'DG EPLEOP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Blessed    </w:t>
      </w:r>
      <w:r>
        <w:t xml:space="preserve">   Advice    </w:t>
      </w:r>
      <w:r>
        <w:t xml:space="preserve">   Evil    </w:t>
      </w:r>
      <w:r>
        <w:t xml:space="preserve">   Sinners    </w:t>
      </w:r>
      <w:r>
        <w:t xml:space="preserve">   Obeying    </w:t>
      </w:r>
      <w:r>
        <w:t xml:space="preserve">   God's law    </w:t>
      </w:r>
      <w:r>
        <w:t xml:space="preserve">   Trees    </w:t>
      </w:r>
      <w:r>
        <w:t xml:space="preserve">   Stresm    </w:t>
      </w:r>
      <w:r>
        <w:t xml:space="preserve">   Fruits    </w:t>
      </w:r>
      <w:r>
        <w:t xml:space="preserve">   Succeed    </w:t>
      </w:r>
      <w:r>
        <w:t xml:space="preserve">   Straw    </w:t>
      </w:r>
      <w:r>
        <w:t xml:space="preserve">   God's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</dc:title>
  <dcterms:created xsi:type="dcterms:W3CDTF">2021-10-11T14:58:11Z</dcterms:created>
  <dcterms:modified xsi:type="dcterms:W3CDTF">2021-10-11T14:58:11Z</dcterms:modified>
</cp:coreProperties>
</file>