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nations    </w:t>
      </w:r>
      <w:r>
        <w:t xml:space="preserve">   king    </w:t>
      </w:r>
      <w:r>
        <w:t xml:space="preserve">   strength    </w:t>
      </w:r>
      <w:r>
        <w:t xml:space="preserve">   rule    </w:t>
      </w:r>
      <w:r>
        <w:t xml:space="preserve">   help    </w:t>
      </w:r>
      <w:r>
        <w:t xml:space="preserve">   trouble    </w:t>
      </w:r>
      <w:r>
        <w:t xml:space="preserve">   night    </w:t>
      </w:r>
      <w:r>
        <w:t xml:space="preserve">   daytime    </w:t>
      </w:r>
      <w:r>
        <w:t xml:space="preserve">   praises    </w:t>
      </w:r>
      <w:r>
        <w:t xml:space="preserve">   answer    </w:t>
      </w:r>
      <w:r>
        <w:t xml:space="preserve">   deserted    </w:t>
      </w:r>
      <w:r>
        <w:t xml:space="preserve">   far    </w:t>
      </w:r>
      <w:r>
        <w:t xml:space="preserve">   trust    </w:t>
      </w:r>
      <w:r>
        <w:t xml:space="preserve">   My God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22</dc:title>
  <dcterms:created xsi:type="dcterms:W3CDTF">2021-10-11T14:58:43Z</dcterms:created>
  <dcterms:modified xsi:type="dcterms:W3CDTF">2021-10-11T14:58:43Z</dcterms:modified>
</cp:coreProperties>
</file>