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22 and Galatians 3:23-29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deliver    </w:t>
      </w:r>
      <w:r>
        <w:t xml:space="preserve">   save    </w:t>
      </w:r>
      <w:r>
        <w:t xml:space="preserve">   israel    </w:t>
      </w:r>
      <w:r>
        <w:t xml:space="preserve">   oxen    </w:t>
      </w:r>
      <w:r>
        <w:t xml:space="preserve">   rescued    </w:t>
      </w:r>
      <w:r>
        <w:t xml:space="preserve">   afflicted    </w:t>
      </w:r>
      <w:r>
        <w:t xml:space="preserve">   congregation    </w:t>
      </w:r>
      <w:r>
        <w:t xml:space="preserve">   sisters    </w:t>
      </w:r>
      <w:r>
        <w:t xml:space="preserve">   brothers    </w:t>
      </w:r>
      <w:r>
        <w:t xml:space="preserve">   dog lion    </w:t>
      </w:r>
      <w:r>
        <w:t xml:space="preserve">   sword    </w:t>
      </w:r>
      <w:r>
        <w:t xml:space="preserve">   soul    </w:t>
      </w:r>
      <w:r>
        <w:t xml:space="preserve">   galatians    </w:t>
      </w:r>
      <w:r>
        <w:t xml:space="preserve">   imprisoned    </w:t>
      </w:r>
      <w:r>
        <w:t xml:space="preserve">   Abraham    </w:t>
      </w:r>
      <w:r>
        <w:t xml:space="preserve">   Greek    </w:t>
      </w:r>
      <w:r>
        <w:t xml:space="preserve">   Jew    </w:t>
      </w:r>
      <w:r>
        <w:t xml:space="preserve">   Jesus    </w:t>
      </w:r>
      <w:r>
        <w:t xml:space="preserve">   God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22 and Galatians 3:23-29</dc:title>
  <dcterms:created xsi:type="dcterms:W3CDTF">2021-10-11T14:57:30Z</dcterms:created>
  <dcterms:modified xsi:type="dcterms:W3CDTF">2021-10-11T14:57:30Z</dcterms:modified>
</cp:coreProperties>
</file>