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23:13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    </w:t>
      </w:r>
      <w:r>
        <w:t xml:space="preserve">   remain    </w:t>
      </w:r>
      <w:r>
        <w:t xml:space="preserve">   confident    </w:t>
      </w:r>
      <w:r>
        <w:t xml:space="preserve">   in    </w:t>
      </w:r>
      <w:r>
        <w:t xml:space="preserve">   this    </w:t>
      </w:r>
      <w:r>
        <w:t xml:space="preserve">   will    </w:t>
      </w:r>
      <w:r>
        <w:t xml:space="preserve">   see    </w:t>
      </w:r>
      <w:r>
        <w:t xml:space="preserve">   the    </w:t>
      </w:r>
      <w:r>
        <w:t xml:space="preserve">   goodness    </w:t>
      </w:r>
      <w:r>
        <w:t xml:space="preserve">   of    </w:t>
      </w:r>
      <w:r>
        <w:t xml:space="preserve">   Lord    </w:t>
      </w:r>
      <w:r>
        <w:t xml:space="preserve">   land    </w:t>
      </w:r>
      <w:r>
        <w:t xml:space="preserve">   living    </w:t>
      </w:r>
      <w:r>
        <w:t xml:space="preserve">   13    </w:t>
      </w:r>
      <w:r>
        <w:t xml:space="preserve">   23    </w:t>
      </w:r>
      <w:r>
        <w:t xml:space="preserve">   psalm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23:13</dc:title>
  <dcterms:created xsi:type="dcterms:W3CDTF">2021-10-11T14:59:08Z</dcterms:created>
  <dcterms:modified xsi:type="dcterms:W3CDTF">2021-10-11T14:59:08Z</dcterms:modified>
</cp:coreProperties>
</file>