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Devil    </w:t>
      </w:r>
      <w:r>
        <w:t xml:space="preserve">   Follow    </w:t>
      </w:r>
      <w:r>
        <w:t xml:space="preserve">   Troubles    </w:t>
      </w:r>
      <w:r>
        <w:t xml:space="preserve">   Rod    </w:t>
      </w:r>
      <w:r>
        <w:t xml:space="preserve">   Staff    </w:t>
      </w:r>
      <w:r>
        <w:t xml:space="preserve">   Scared    </w:t>
      </w:r>
      <w:r>
        <w:t xml:space="preserve">   Comfort    </w:t>
      </w:r>
      <w:r>
        <w:t xml:space="preserve">   Life    </w:t>
      </w:r>
      <w:r>
        <w:t xml:space="preserve">   Dark    </w:t>
      </w:r>
      <w:r>
        <w:t xml:space="preserve">   God    </w:t>
      </w:r>
      <w:r>
        <w:t xml:space="preserve">   Fear    </w:t>
      </w:r>
      <w:r>
        <w:t xml:space="preserve">   Love    </w:t>
      </w:r>
      <w:r>
        <w:t xml:space="preserve">   Afraid    </w:t>
      </w:r>
      <w:r>
        <w:t xml:space="preserve">   Protect    </w:t>
      </w:r>
      <w:r>
        <w:t xml:space="preserve">   Shadow    </w:t>
      </w:r>
      <w:r>
        <w:t xml:space="preserve">   Evil    </w:t>
      </w:r>
      <w:r>
        <w:t xml:space="preserve">   Valley    </w:t>
      </w:r>
      <w:r>
        <w:t xml:space="preserve">   Psalm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23:4</dc:title>
  <dcterms:created xsi:type="dcterms:W3CDTF">2021-10-11T14:57:16Z</dcterms:created>
  <dcterms:modified xsi:type="dcterms:W3CDTF">2021-10-11T14:57:16Z</dcterms:modified>
</cp:coreProperties>
</file>