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 23:4(continued) Your Rod and Your Stick, They Comfort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Calm    </w:t>
      </w:r>
      <w:r>
        <w:t xml:space="preserve">   Comfort    </w:t>
      </w:r>
      <w:r>
        <w:t xml:space="preserve">   Content    </w:t>
      </w:r>
      <w:r>
        <w:t xml:space="preserve">   Evil    </w:t>
      </w:r>
      <w:r>
        <w:t xml:space="preserve">   Faith    </w:t>
      </w:r>
      <w:r>
        <w:t xml:space="preserve">   Fear    </w:t>
      </w:r>
      <w:r>
        <w:t xml:space="preserve">   Glory    </w:t>
      </w:r>
      <w:r>
        <w:t xml:space="preserve">   Good    </w:t>
      </w:r>
      <w:r>
        <w:t xml:space="preserve">   Guide    </w:t>
      </w:r>
      <w:r>
        <w:t xml:space="preserve">   Happiness    </w:t>
      </w:r>
      <w:r>
        <w:t xml:space="preserve">   Honor    </w:t>
      </w:r>
      <w:r>
        <w:t xml:space="preserve">   Jesus    </w:t>
      </w:r>
      <w:r>
        <w:t xml:space="preserve">   Kingdom    </w:t>
      </w:r>
      <w:r>
        <w:t xml:space="preserve">   Lamb    </w:t>
      </w:r>
      <w:r>
        <w:t xml:space="preserve">   Living    </w:t>
      </w:r>
      <w:r>
        <w:t xml:space="preserve">   Love    </w:t>
      </w:r>
      <w:r>
        <w:t xml:space="preserve">   Path    </w:t>
      </w:r>
      <w:r>
        <w:t xml:space="preserve">   Power    </w:t>
      </w:r>
      <w:r>
        <w:t xml:space="preserve">   Praise    </w:t>
      </w:r>
      <w:r>
        <w:t xml:space="preserve">   Protection    </w:t>
      </w:r>
      <w:r>
        <w:t xml:space="preserve">   Rod    </w:t>
      </w:r>
      <w:r>
        <w:t xml:space="preserve">   Sheep    </w:t>
      </w:r>
      <w:r>
        <w:t xml:space="preserve">   Shepherd    </w:t>
      </w:r>
      <w:r>
        <w:t xml:space="preserve">   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23:4(continued) Your Rod and Your Stick, They Comfort Me</dc:title>
  <dcterms:created xsi:type="dcterms:W3CDTF">2021-10-11T14:57:48Z</dcterms:created>
  <dcterms:modified xsi:type="dcterms:W3CDTF">2021-10-11T14:57:48Z</dcterms:modified>
</cp:coreProperties>
</file>