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 23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"I shall dwell in the ________ of the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the Shepherd use to annoit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Shepherd use this to guide his herd to his destination.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the Shepherd take his sheep to rest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Shepherd prepared a table in the presence of whom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Shepherd restore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passage can be classified as what type of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God compare to in the Psalm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presence of the Shepherd make his sheep feel______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"yea though I walk through the _______ of shadow of death."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a Shepherd use to protect his herd for predictors</w:t>
            </w:r>
          </w:p>
        </w:tc>
      </w:tr>
    </w:tbl>
    <w:p>
      <w:pPr>
        <w:pStyle w:val="WordBankMedium"/>
      </w:pPr>
      <w:r>
        <w:t xml:space="preserve">   Shepherd    </w:t>
      </w:r>
      <w:r>
        <w:t xml:space="preserve">   Rod    </w:t>
      </w:r>
      <w:r>
        <w:t xml:space="preserve">   Valley    </w:t>
      </w:r>
      <w:r>
        <w:t xml:space="preserve">   Staff    </w:t>
      </w:r>
      <w:r>
        <w:t xml:space="preserve">   Poem    </w:t>
      </w:r>
      <w:r>
        <w:t xml:space="preserve">   Safe    </w:t>
      </w:r>
      <w:r>
        <w:t xml:space="preserve">   House    </w:t>
      </w:r>
      <w:r>
        <w:t xml:space="preserve">   Oil    </w:t>
      </w:r>
      <w:r>
        <w:t xml:space="preserve">   Green pastures    </w:t>
      </w:r>
      <w:r>
        <w:t xml:space="preserve">   Soul    </w:t>
      </w:r>
      <w:r>
        <w:t xml:space="preserve">   Enemies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23</dc:title>
  <dcterms:created xsi:type="dcterms:W3CDTF">2021-10-11T14:58:06Z</dcterms:created>
  <dcterms:modified xsi:type="dcterms:W3CDTF">2021-10-11T14:58:06Z</dcterms:modified>
</cp:coreProperties>
</file>