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ever    </w:t>
      </w:r>
      <w:r>
        <w:t xml:space="preserve">   house    </w:t>
      </w:r>
      <w:r>
        <w:t xml:space="preserve">   live    </w:t>
      </w:r>
      <w:r>
        <w:t xml:space="preserve">   life    </w:t>
      </w:r>
      <w:r>
        <w:t xml:space="preserve">   love    </w:t>
      </w:r>
      <w:r>
        <w:t xml:space="preserve">   goodness    </w:t>
      </w:r>
      <w:r>
        <w:t xml:space="preserve">   hold    </w:t>
      </w:r>
      <w:r>
        <w:t xml:space="preserve">   more    </w:t>
      </w:r>
      <w:r>
        <w:t xml:space="preserve">   enemies    </w:t>
      </w:r>
      <w:r>
        <w:t xml:space="preserve">   head    </w:t>
      </w:r>
      <w:r>
        <w:t xml:space="preserve">   oil    </w:t>
      </w:r>
      <w:r>
        <w:t xml:space="preserve">   pour    </w:t>
      </w:r>
      <w:r>
        <w:t xml:space="preserve">   meal    </w:t>
      </w:r>
      <w:r>
        <w:t xml:space="preserve">   prepare    </w:t>
      </w:r>
      <w:r>
        <w:t xml:space="preserve">   staff    </w:t>
      </w:r>
      <w:r>
        <w:t xml:space="preserve">   rod    </w:t>
      </w:r>
      <w:r>
        <w:t xml:space="preserve">   me    </w:t>
      </w:r>
      <w:r>
        <w:t xml:space="preserve">   with    </w:t>
      </w:r>
      <w:r>
        <w:t xml:space="preserve">   afraid    </w:t>
      </w:r>
      <w:r>
        <w:t xml:space="preserve">   death    </w:t>
      </w:r>
      <w:r>
        <w:t xml:space="preserve">   valley    </w:t>
      </w:r>
      <w:r>
        <w:t xml:space="preserve">   walk    </w:t>
      </w:r>
      <w:r>
        <w:t xml:space="preserve">   right    </w:t>
      </w:r>
      <w:r>
        <w:t xml:space="preserve">   paths    </w:t>
      </w:r>
      <w:r>
        <w:t xml:space="preserve">   name    </w:t>
      </w:r>
      <w:r>
        <w:t xml:space="preserve">   good    </w:t>
      </w:r>
      <w:r>
        <w:t xml:space="preserve">   strength    </w:t>
      </w:r>
      <w:r>
        <w:t xml:space="preserve">   new    </w:t>
      </w:r>
      <w:r>
        <w:t xml:space="preserve">   leads    </w:t>
      </w:r>
      <w:r>
        <w:t xml:space="preserve">   water    </w:t>
      </w:r>
      <w:r>
        <w:t xml:space="preserve">   calm    </w:t>
      </w:r>
      <w:r>
        <w:t xml:space="preserve">   green    </w:t>
      </w:r>
      <w:r>
        <w:t xml:space="preserve">   pastures    </w:t>
      </w:r>
      <w:r>
        <w:t xml:space="preserve">   need    </w:t>
      </w:r>
      <w:r>
        <w:t xml:space="preserve">   everything    </w:t>
      </w:r>
      <w:r>
        <w:t xml:space="preserve">   shepherd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 23</dc:title>
  <dcterms:created xsi:type="dcterms:W3CDTF">2021-10-11T14:58:18Z</dcterms:created>
  <dcterms:modified xsi:type="dcterms:W3CDTF">2021-10-11T14:58:18Z</dcterms:modified>
</cp:coreProperties>
</file>