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full    </w:t>
      </w:r>
      <w:r>
        <w:t xml:space="preserve">   house    </w:t>
      </w:r>
      <w:r>
        <w:t xml:space="preserve">   mercy    </w:t>
      </w:r>
      <w:r>
        <w:t xml:space="preserve">   goodness    </w:t>
      </w:r>
      <w:r>
        <w:t xml:space="preserve">   overflowing    </w:t>
      </w:r>
      <w:r>
        <w:t xml:space="preserve">   enemies    </w:t>
      </w:r>
      <w:r>
        <w:t xml:space="preserve">   guest    </w:t>
      </w:r>
      <w:r>
        <w:t xml:space="preserve">   honoured    </w:t>
      </w:r>
      <w:r>
        <w:t xml:space="preserve">   meal    </w:t>
      </w:r>
      <w:r>
        <w:t xml:space="preserve">   comfort    </w:t>
      </w:r>
      <w:r>
        <w:t xml:space="preserve">   rod    </w:t>
      </w:r>
      <w:r>
        <w:t xml:space="preserve">   staff    </w:t>
      </w:r>
      <w:r>
        <w:t xml:space="preserve">   danger    </w:t>
      </w:r>
      <w:r>
        <w:t xml:space="preserve">   afraid    </w:t>
      </w:r>
      <w:r>
        <w:t xml:space="preserve">   grave    </w:t>
      </w:r>
      <w:r>
        <w:t xml:space="preserve">   valley    </w:t>
      </w:r>
      <w:r>
        <w:t xml:space="preserve">   strength    </w:t>
      </w:r>
      <w:r>
        <w:t xml:space="preserve">   green    </w:t>
      </w:r>
      <w:r>
        <w:t xml:space="preserve">   water    </w:t>
      </w:r>
      <w:r>
        <w:t xml:space="preserve">   fresh    </w:t>
      </w:r>
      <w:r>
        <w:t xml:space="preserve">   grass    </w:t>
      </w:r>
      <w:r>
        <w:t xml:space="preserve">   fields    </w:t>
      </w:r>
      <w:r>
        <w:t xml:space="preserve">   everything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2021-10-11T14:58:12Z</dcterms:created>
  <dcterms:modified xsi:type="dcterms:W3CDTF">2021-10-11T14:58:12Z</dcterms:modified>
</cp:coreProperties>
</file>