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Psalm 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pouring    </w:t>
      </w:r>
      <w:r>
        <w:t xml:space="preserve">   psalmtwentythree    </w:t>
      </w:r>
      <w:r>
        <w:t xml:space="preserve">   presence    </w:t>
      </w:r>
      <w:r>
        <w:t xml:space="preserve">   knows    </w:t>
      </w:r>
      <w:r>
        <w:t xml:space="preserve">   always    </w:t>
      </w:r>
      <w:r>
        <w:t xml:space="preserve">   david    </w:t>
      </w:r>
      <w:r>
        <w:t xml:space="preserve">   follow    </w:t>
      </w:r>
      <w:r>
        <w:t xml:space="preserve">   mercy    </w:t>
      </w:r>
      <w:r>
        <w:t xml:space="preserve">   prepare    </w:t>
      </w:r>
      <w:r>
        <w:t xml:space="preserve">   walk    </w:t>
      </w:r>
      <w:r>
        <w:t xml:space="preserve">   soul    </w:t>
      </w:r>
      <w:r>
        <w:t xml:space="preserve">   restores    </w:t>
      </w:r>
      <w:r>
        <w:t xml:space="preserve">   want    </w:t>
      </w:r>
      <w:r>
        <w:t xml:space="preserve">   god    </w:t>
      </w:r>
      <w:r>
        <w:t xml:space="preserve">   care    </w:t>
      </w:r>
      <w:r>
        <w:t xml:space="preserve">   jesus    </w:t>
      </w:r>
      <w:r>
        <w:t xml:space="preserve">   lord    </w:t>
      </w:r>
      <w:r>
        <w:t xml:space="preserve">   forever    </w:t>
      </w:r>
      <w:r>
        <w:t xml:space="preserve">   house    </w:t>
      </w:r>
      <w:r>
        <w:t xml:space="preserve">   dwell    </w:t>
      </w:r>
      <w:r>
        <w:t xml:space="preserve">   life    </w:t>
      </w:r>
      <w:r>
        <w:t xml:space="preserve">   days    </w:t>
      </w:r>
      <w:r>
        <w:t xml:space="preserve">   love    </w:t>
      </w:r>
      <w:r>
        <w:t xml:space="preserve">   goodness    </w:t>
      </w:r>
      <w:r>
        <w:t xml:space="preserve">   overflows    </w:t>
      </w:r>
      <w:r>
        <w:t xml:space="preserve">   cup    </w:t>
      </w:r>
      <w:r>
        <w:t xml:space="preserve">   oil    </w:t>
      </w:r>
      <w:r>
        <w:t xml:space="preserve">   head    </w:t>
      </w:r>
      <w:r>
        <w:t xml:space="preserve">   anoint    </w:t>
      </w:r>
      <w:r>
        <w:t xml:space="preserve">   enemies    </w:t>
      </w:r>
      <w:r>
        <w:t xml:space="preserve">   table    </w:t>
      </w:r>
      <w:r>
        <w:t xml:space="preserve">   comfort    </w:t>
      </w:r>
      <w:r>
        <w:t xml:space="preserve">   evil    </w:t>
      </w:r>
      <w:r>
        <w:t xml:space="preserve">   fear    </w:t>
      </w:r>
      <w:r>
        <w:t xml:space="preserve">   paths    </w:t>
      </w:r>
      <w:r>
        <w:t xml:space="preserve">   guide    </w:t>
      </w:r>
      <w:r>
        <w:t xml:space="preserve">   leads    </w:t>
      </w:r>
      <w:r>
        <w:t xml:space="preserve">   liedown    </w:t>
      </w:r>
      <w:r>
        <w:t xml:space="preserve">   sheep    </w:t>
      </w:r>
      <w:r>
        <w:t xml:space="preserve">   staff    </w:t>
      </w:r>
      <w:r>
        <w:t xml:space="preserve">   rod    </w:t>
      </w:r>
      <w:r>
        <w:t xml:space="preserve">   darkestvalleys    </w:t>
      </w:r>
      <w:r>
        <w:t xml:space="preserve">   stillwaters    </w:t>
      </w:r>
      <w:r>
        <w:t xml:space="preserve">   greenpastures    </w:t>
      </w:r>
      <w:r>
        <w:t xml:space="preserve">   goodshepherd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23</dc:title>
  <dcterms:created xsi:type="dcterms:W3CDTF">2021-10-11T14:58:15Z</dcterms:created>
  <dcterms:modified xsi:type="dcterms:W3CDTF">2021-10-11T14:58:15Z</dcterms:modified>
</cp:coreProperties>
</file>