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Welcome    </w:t>
      </w:r>
      <w:r>
        <w:t xml:space="preserve">   Strength    </w:t>
      </w:r>
      <w:r>
        <w:t xml:space="preserve">   Darkness    </w:t>
      </w:r>
      <w:r>
        <w:t xml:space="preserve">   Shepherd    </w:t>
      </w:r>
      <w:r>
        <w:t xml:space="preserve">   Sheep    </w:t>
      </w:r>
      <w:r>
        <w:t xml:space="preserve">   Psalm    </w:t>
      </w:r>
      <w:r>
        <w:t xml:space="preserve">   Protect    </w:t>
      </w:r>
      <w:r>
        <w:t xml:space="preserve">   Path    </w:t>
      </w:r>
      <w:r>
        <w:t xml:space="preserve">   Overflows    </w:t>
      </w:r>
      <w:r>
        <w:t xml:space="preserve">   Leads    </w:t>
      </w:r>
      <w:r>
        <w:t xml:space="preserve">   King    </w:t>
      </w:r>
      <w:r>
        <w:t xml:space="preserve">   House    </w:t>
      </w:r>
      <w:r>
        <w:t xml:space="preserve">   Guide    </w:t>
      </w:r>
      <w:r>
        <w:t xml:space="preserve">   Grass    </w:t>
      </w:r>
      <w:r>
        <w:t xml:space="preserve">   Goodness    </w:t>
      </w:r>
      <w:r>
        <w:t xml:space="preserve">   Forever    </w:t>
      </w:r>
      <w:r>
        <w:t xml:space="preserve">   Fear    </w:t>
      </w:r>
      <w:r>
        <w:t xml:space="preserve">   Enemies    </w:t>
      </w:r>
      <w:r>
        <w:t xml:space="preserve">   David    </w:t>
      </w:r>
      <w:r>
        <w:t xml:space="preserve">   Banquet    </w:t>
      </w:r>
      <w:r>
        <w:t xml:space="preserve">   Anoint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23</dc:title>
  <dcterms:created xsi:type="dcterms:W3CDTF">2021-10-11T14:57:24Z</dcterms:created>
  <dcterms:modified xsi:type="dcterms:W3CDTF">2021-10-11T14:57:24Z</dcterms:modified>
</cp:coreProperties>
</file>