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Life    </w:t>
      </w:r>
      <w:r>
        <w:t xml:space="preserve">   Dwell    </w:t>
      </w:r>
      <w:r>
        <w:t xml:space="preserve">   Days    </w:t>
      </w:r>
      <w:r>
        <w:t xml:space="preserve">   Mercy    </w:t>
      </w:r>
      <w:r>
        <w:t xml:space="preserve">   Goodness    </w:t>
      </w:r>
      <w:r>
        <w:t xml:space="preserve">   Overflows    </w:t>
      </w:r>
      <w:r>
        <w:t xml:space="preserve">   Oil    </w:t>
      </w:r>
      <w:r>
        <w:t xml:space="preserve">   Anoint    </w:t>
      </w:r>
      <w:r>
        <w:t xml:space="preserve">   Table    </w:t>
      </w:r>
      <w:r>
        <w:t xml:space="preserve">   Prepare    </w:t>
      </w:r>
      <w:r>
        <w:t xml:space="preserve">   Comfort    </w:t>
      </w:r>
      <w:r>
        <w:t xml:space="preserve">   Staff    </w:t>
      </w:r>
      <w:r>
        <w:t xml:space="preserve">   Rod    </w:t>
      </w:r>
      <w:r>
        <w:t xml:space="preserve">   Valley    </w:t>
      </w:r>
      <w:r>
        <w:t xml:space="preserve">   Darkest    </w:t>
      </w:r>
      <w:r>
        <w:t xml:space="preserve">   Soul    </w:t>
      </w:r>
      <w:r>
        <w:t xml:space="preserve">   Restores    </w:t>
      </w:r>
      <w:r>
        <w:t xml:space="preserve">   Waters    </w:t>
      </w:r>
      <w:r>
        <w:t xml:space="preserve">   Still    </w:t>
      </w:r>
      <w:r>
        <w:t xml:space="preserve">   Pastures    </w:t>
      </w:r>
      <w:r>
        <w:t xml:space="preserve">   Green    </w:t>
      </w:r>
      <w:r>
        <w:t xml:space="preserve">   Lord    </w:t>
      </w:r>
      <w:r>
        <w:t xml:space="preserve">   Shepherd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23</dc:title>
  <dcterms:created xsi:type="dcterms:W3CDTF">2021-10-11T14:58:40Z</dcterms:created>
  <dcterms:modified xsi:type="dcterms:W3CDTF">2021-10-11T14:58:40Z</dcterms:modified>
</cp:coreProperties>
</file>