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anointest    </w:t>
      </w:r>
      <w:r>
        <w:t xml:space="preserve">   enemies    </w:t>
      </w:r>
      <w:r>
        <w:t xml:space="preserve">   evil    </w:t>
      </w:r>
      <w:r>
        <w:t xml:space="preserve">   goodness    </w:t>
      </w:r>
      <w:r>
        <w:t xml:space="preserve">   house    </w:t>
      </w:r>
      <w:r>
        <w:t xml:space="preserve">   leadeth    </w:t>
      </w:r>
      <w:r>
        <w:t xml:space="preserve">   Lord    </w:t>
      </w:r>
      <w:r>
        <w:t xml:space="preserve">   pastures    </w:t>
      </w:r>
      <w:r>
        <w:t xml:space="preserve">   preparest    </w:t>
      </w:r>
      <w:r>
        <w:t xml:space="preserve">   restoreth    </w:t>
      </w:r>
      <w:r>
        <w:t xml:space="preserve">   shall    </w:t>
      </w:r>
      <w:r>
        <w:t xml:space="preserve">   shepherd    </w:t>
      </w:r>
      <w:r>
        <w:t xml:space="preserve">   The    </w:t>
      </w:r>
      <w:r>
        <w:t xml:space="preserve">   walk    </w:t>
      </w:r>
      <w:r>
        <w:t xml:space="preserve">   waters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23</dc:title>
  <dcterms:created xsi:type="dcterms:W3CDTF">2021-10-11T14:58:45Z</dcterms:created>
  <dcterms:modified xsi:type="dcterms:W3CDTF">2021-10-11T14:58:45Z</dcterms:modified>
</cp:coreProperties>
</file>