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 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anniont    </w:t>
      </w:r>
      <w:r>
        <w:t xml:space="preserve">   beside    </w:t>
      </w:r>
      <w:r>
        <w:t xml:space="preserve">   comfort    </w:t>
      </w:r>
      <w:r>
        <w:t xml:space="preserve">   cup    </w:t>
      </w:r>
      <w:r>
        <w:t xml:space="preserve">   david    </w:t>
      </w:r>
      <w:r>
        <w:t xml:space="preserve">   days    </w:t>
      </w:r>
      <w:r>
        <w:t xml:space="preserve">   death    </w:t>
      </w:r>
      <w:r>
        <w:t xml:space="preserve">   dwell    </w:t>
      </w:r>
      <w:r>
        <w:t xml:space="preserve">   enemies    </w:t>
      </w:r>
      <w:r>
        <w:t xml:space="preserve">   fear    </w:t>
      </w:r>
      <w:r>
        <w:t xml:space="preserve">   follow    </w:t>
      </w:r>
      <w:r>
        <w:t xml:space="preserve">   forever    </w:t>
      </w:r>
      <w:r>
        <w:t xml:space="preserve">   goodness    </w:t>
      </w:r>
      <w:r>
        <w:t xml:space="preserve">   green pastures    </w:t>
      </w:r>
      <w:r>
        <w:t xml:space="preserve">   house    </w:t>
      </w:r>
      <w:r>
        <w:t xml:space="preserve">   leads    </w:t>
      </w:r>
      <w:r>
        <w:t xml:space="preserve">   lie down    </w:t>
      </w:r>
      <w:r>
        <w:t xml:space="preserve">   life    </w:t>
      </w:r>
      <w:r>
        <w:t xml:space="preserve">   Lord    </w:t>
      </w:r>
      <w:r>
        <w:t xml:space="preserve">   makes    </w:t>
      </w:r>
      <w:r>
        <w:t xml:space="preserve">   mercy    </w:t>
      </w:r>
      <w:r>
        <w:t xml:space="preserve">   my soul    </w:t>
      </w:r>
      <w:r>
        <w:t xml:space="preserve">   names sake    </w:t>
      </w:r>
      <w:r>
        <w:t xml:space="preserve">   no evil    </w:t>
      </w:r>
      <w:r>
        <w:t xml:space="preserve">   not want    </w:t>
      </w:r>
      <w:r>
        <w:t xml:space="preserve">   oil    </w:t>
      </w:r>
      <w:r>
        <w:t xml:space="preserve">   paths    </w:t>
      </w:r>
      <w:r>
        <w:t xml:space="preserve">   prepare    </w:t>
      </w:r>
      <w:r>
        <w:t xml:space="preserve">   presence    </w:t>
      </w:r>
      <w:r>
        <w:t xml:space="preserve">   psalm    </w:t>
      </w:r>
      <w:r>
        <w:t xml:space="preserve">   restores    </w:t>
      </w:r>
      <w:r>
        <w:t xml:space="preserve">   righteousness    </w:t>
      </w:r>
      <w:r>
        <w:t xml:space="preserve">   rod    </w:t>
      </w:r>
      <w:r>
        <w:t xml:space="preserve">   runs over    </w:t>
      </w:r>
      <w:r>
        <w:t xml:space="preserve">   shadow    </w:t>
      </w:r>
      <w:r>
        <w:t xml:space="preserve">   shepherd    </w:t>
      </w:r>
      <w:r>
        <w:t xml:space="preserve">   staff    </w:t>
      </w:r>
      <w:r>
        <w:t xml:space="preserve">   still waters    </w:t>
      </w:r>
      <w:r>
        <w:t xml:space="preserve">   table    </w:t>
      </w:r>
      <w:r>
        <w:t xml:space="preserve">   valley    </w:t>
      </w:r>
      <w:r>
        <w:t xml:space="preserve">   walk    </w:t>
      </w:r>
      <w:r>
        <w:t xml:space="preserve">   with 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23</dc:title>
  <dcterms:created xsi:type="dcterms:W3CDTF">2021-10-11T14:58:48Z</dcterms:created>
  <dcterms:modified xsi:type="dcterms:W3CDTF">2021-10-11T14:58:48Z</dcterms:modified>
</cp:coreProperties>
</file>