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 and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discipline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to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silhoette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banquet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lenient judge may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cures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drinking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oil on</w:t>
            </w:r>
          </w:p>
        </w:tc>
      </w:tr>
    </w:tbl>
    <w:p>
      <w:pPr>
        <w:pStyle w:val="WordBankMedium"/>
      </w:pPr>
      <w:r>
        <w:t xml:space="preserve">   Shepherd    </w:t>
      </w:r>
      <w:r>
        <w:t xml:space="preserve">   Pastures    </w:t>
      </w:r>
      <w:r>
        <w:t xml:space="preserve">   restores    </w:t>
      </w:r>
      <w:r>
        <w:t xml:space="preserve">   waters    </w:t>
      </w:r>
      <w:r>
        <w:t xml:space="preserve">   shadow    </w:t>
      </w:r>
      <w:r>
        <w:t xml:space="preserve">   rod    </w:t>
      </w:r>
      <w:r>
        <w:t xml:space="preserve">   staff    </w:t>
      </w:r>
      <w:r>
        <w:t xml:space="preserve">   righteousness    </w:t>
      </w:r>
      <w:r>
        <w:t xml:space="preserve">   table    </w:t>
      </w:r>
      <w:r>
        <w:t xml:space="preserve">   anoint    </w:t>
      </w:r>
      <w:r>
        <w:t xml:space="preserve">   dwell    </w:t>
      </w:r>
      <w:r>
        <w:t xml:space="preserve">   forever    </w:t>
      </w:r>
      <w:r>
        <w:t xml:space="preserve">   mercy    </w:t>
      </w:r>
      <w:r>
        <w:t xml:space="preserve">   goodness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2021-10-11T14:58:50Z</dcterms:created>
  <dcterms:modified xsi:type="dcterms:W3CDTF">2021-10-11T14:58:50Z</dcterms:modified>
</cp:coreProperties>
</file>