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Follow    </w:t>
      </w:r>
      <w:r>
        <w:t xml:space="preserve">   House of the Lord    </w:t>
      </w:r>
      <w:r>
        <w:t xml:space="preserve">   Anoint    </w:t>
      </w:r>
      <w:r>
        <w:t xml:space="preserve">   Love    </w:t>
      </w:r>
      <w:r>
        <w:t xml:space="preserve">   Goodness    </w:t>
      </w:r>
      <w:r>
        <w:t xml:space="preserve">   Table    </w:t>
      </w:r>
      <w:r>
        <w:t xml:space="preserve">   Comfort    </w:t>
      </w:r>
      <w:r>
        <w:t xml:space="preserve">   Rod and Staff    </w:t>
      </w:r>
      <w:r>
        <w:t xml:space="preserve">   Evil    </w:t>
      </w:r>
      <w:r>
        <w:t xml:space="preserve">   Death    </w:t>
      </w:r>
      <w:r>
        <w:t xml:space="preserve">   Valley    </w:t>
      </w:r>
      <w:r>
        <w:t xml:space="preserve">   Soul    </w:t>
      </w:r>
      <w:r>
        <w:t xml:space="preserve">   Quiet waters    </w:t>
      </w:r>
      <w:r>
        <w:t xml:space="preserve">   Green Pastures    </w:t>
      </w:r>
      <w:r>
        <w:t xml:space="preserve">   Shepherd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2021-10-11T14:58:53Z</dcterms:created>
  <dcterms:modified xsi:type="dcterms:W3CDTF">2021-10-11T14:58:53Z</dcterms:modified>
</cp:coreProperties>
</file>