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Visually descriptive or figurative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being calm or peaceful.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will those who know God live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in the bible will we find this passage?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Compassion or forgiveness shown towards someone who doesn't deserve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 often used in the Old Testament.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suitable for grazing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cares for and tends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desire for a particular thing to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figure of speech is 'her tears were a river flowing down her cheeks' an example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figure of speech is 'as brave as a lion' an example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2021-10-11T14:58:57Z</dcterms:created>
  <dcterms:modified xsi:type="dcterms:W3CDTF">2021-10-11T14:58:57Z</dcterms:modified>
</cp:coreProperties>
</file>