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forever    </w:t>
      </w:r>
      <w:r>
        <w:t xml:space="preserve">   Lord    </w:t>
      </w:r>
      <w:r>
        <w:t xml:space="preserve">   the    </w:t>
      </w:r>
      <w:r>
        <w:t xml:space="preserve">   of    </w:t>
      </w:r>
      <w:r>
        <w:t xml:space="preserve">   house    </w:t>
      </w:r>
      <w:r>
        <w:t xml:space="preserve">   in    </w:t>
      </w:r>
      <w:r>
        <w:t xml:space="preserve">   live    </w:t>
      </w:r>
      <w:r>
        <w:t xml:space="preserve">   will    </w:t>
      </w:r>
      <w:r>
        <w:t xml:space="preserve">   I    </w:t>
      </w:r>
      <w:r>
        <w:t xml:space="preserve">   And    </w:t>
      </w:r>
      <w:r>
        <w:t xml:space="preserve">   life    </w:t>
      </w:r>
      <w:r>
        <w:t xml:space="preserve">   my    </w:t>
      </w:r>
      <w:r>
        <w:t xml:space="preserve">   all    </w:t>
      </w:r>
      <w:r>
        <w:t xml:space="preserve">   me    </w:t>
      </w:r>
      <w:r>
        <w:t xml:space="preserve">   with    </w:t>
      </w:r>
      <w:r>
        <w:t xml:space="preserve">   be    </w:t>
      </w:r>
      <w:r>
        <w:t xml:space="preserve">   love    </w:t>
      </w:r>
      <w:r>
        <w:t xml:space="preserve">   and    </w:t>
      </w:r>
      <w:r>
        <w:t xml:space="preserve">   goodness    </w:t>
      </w:r>
      <w:r>
        <w:t xml:space="preserve">   your    </w:t>
      </w:r>
      <w:r>
        <w:t xml:space="preserve">   Surely    </w:t>
      </w:r>
      <w:r>
        <w:t xml:space="preserve">   hold    </w:t>
      </w:r>
      <w:r>
        <w:t xml:space="preserve">   can    </w:t>
      </w:r>
      <w:r>
        <w:t xml:space="preserve">   than    </w:t>
      </w:r>
      <w:r>
        <w:t xml:space="preserve">   more    </w:t>
      </w:r>
      <w:r>
        <w:t xml:space="preserve">   give    </w:t>
      </w:r>
      <w:r>
        <w:t xml:space="preserve">   You    </w:t>
      </w:r>
      <w:r>
        <w:t xml:space="preserve">   head    </w:t>
      </w:r>
      <w:r>
        <w:t xml:space="preserve">   on    </w:t>
      </w:r>
      <w:r>
        <w:t xml:space="preserve">   blessing    </w:t>
      </w:r>
      <w:r>
        <w:t xml:space="preserve">   oil    </w:t>
      </w:r>
      <w:r>
        <w:t xml:space="preserve">   pour    </w:t>
      </w:r>
      <w:r>
        <w:t xml:space="preserve">   enemies    </w:t>
      </w:r>
      <w:r>
        <w:t xml:space="preserve">   front    </w:t>
      </w:r>
      <w:r>
        <w:t xml:space="preserve">   for    </w:t>
      </w:r>
      <w:r>
        <w:t xml:space="preserve">   meal    </w:t>
      </w:r>
      <w:r>
        <w:t xml:space="preserve">   a    </w:t>
      </w:r>
      <w:r>
        <w:t xml:space="preserve">   prepare    </w:t>
      </w:r>
      <w:r>
        <w:t xml:space="preserve">   comfort    </w:t>
      </w:r>
      <w:r>
        <w:t xml:space="preserve">   staff    </w:t>
      </w:r>
      <w:r>
        <w:t xml:space="preserve">   shepherds    </w:t>
      </w:r>
      <w:r>
        <w:t xml:space="preserve">   rod    </w:t>
      </w:r>
      <w:r>
        <w:t xml:space="preserve">   Your    </w:t>
      </w:r>
      <w:r>
        <w:t xml:space="preserve">   are    </w:t>
      </w:r>
      <w:r>
        <w:t xml:space="preserve">   you    </w:t>
      </w:r>
      <w:r>
        <w:t xml:space="preserve">   because    </w:t>
      </w:r>
      <w:r>
        <w:t xml:space="preserve">   afraid    </w:t>
      </w:r>
      <w:r>
        <w:t xml:space="preserve">   not    </w:t>
      </w:r>
      <w:r>
        <w:t xml:space="preserve">   valley    </w:t>
      </w:r>
      <w:r>
        <w:t xml:space="preserve">   dark    </w:t>
      </w:r>
      <w:r>
        <w:t xml:space="preserve">   very    </w:t>
      </w:r>
      <w:r>
        <w:t xml:space="preserve">   through    </w:t>
      </w:r>
      <w:r>
        <w:t xml:space="preserve">   walk    </w:t>
      </w:r>
      <w:r>
        <w:t xml:space="preserve">   if    </w:t>
      </w:r>
      <w:r>
        <w:t xml:space="preserve">   Even    </w:t>
      </w:r>
      <w:r>
        <w:t xml:space="preserve">   right    </w:t>
      </w:r>
      <w:r>
        <w:t xml:space="preserve">   that    </w:t>
      </w:r>
      <w:r>
        <w:t xml:space="preserve">   paths    </w:t>
      </w:r>
      <w:r>
        <w:t xml:space="preserve">   leads    </w:t>
      </w:r>
      <w:r>
        <w:t xml:space="preserve">   he    </w:t>
      </w:r>
      <w:r>
        <w:t xml:space="preserve">   name    </w:t>
      </w:r>
      <w:r>
        <w:t xml:space="preserve">   his    </w:t>
      </w:r>
      <w:r>
        <w:t xml:space="preserve">   good    </w:t>
      </w:r>
      <w:r>
        <w:t xml:space="preserve">   For    </w:t>
      </w:r>
      <w:r>
        <w:t xml:space="preserve">   strength    </w:t>
      </w:r>
      <w:r>
        <w:t xml:space="preserve">   new    </w:t>
      </w:r>
      <w:r>
        <w:t xml:space="preserve">   gives    </w:t>
      </w:r>
      <w:r>
        <w:t xml:space="preserve">   He    </w:t>
      </w:r>
      <w:r>
        <w:t xml:space="preserve">   water    </w:t>
      </w:r>
      <w:r>
        <w:t xml:space="preserve">   calm    </w:t>
      </w:r>
      <w:r>
        <w:t xml:space="preserve">   to    </w:t>
      </w:r>
      <w:r>
        <w:t xml:space="preserve">   pastures    </w:t>
      </w:r>
      <w:r>
        <w:t xml:space="preserve">   green    </w:t>
      </w:r>
      <w:r>
        <w:t xml:space="preserve">   rest    </w:t>
      </w:r>
      <w:r>
        <w:t xml:space="preserve">   need    </w:t>
      </w:r>
      <w:r>
        <w:t xml:space="preserve">   everything    </w:t>
      </w:r>
      <w:r>
        <w:t xml:space="preserve">   have    </w:t>
      </w:r>
      <w:r>
        <w:t xml:space="preserve">   shepherd    </w:t>
      </w:r>
      <w:r>
        <w:t xml:space="preserve">   is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23</dc:title>
  <dcterms:created xsi:type="dcterms:W3CDTF">2021-10-11T14:59:10Z</dcterms:created>
  <dcterms:modified xsi:type="dcterms:W3CDTF">2021-10-11T14:59:10Z</dcterms:modified>
</cp:coreProperties>
</file>