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23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Psalm    </w:t>
      </w:r>
      <w:r>
        <w:t xml:space="preserve">   prepare    </w:t>
      </w:r>
      <w:r>
        <w:t xml:space="preserve">   pastures    </w:t>
      </w:r>
      <w:r>
        <w:t xml:space="preserve">   waters    </w:t>
      </w:r>
      <w:r>
        <w:t xml:space="preserve">   paths    </w:t>
      </w:r>
      <w:r>
        <w:t xml:space="preserve">   right    </w:t>
      </w:r>
      <w:r>
        <w:t xml:space="preserve">   staff    </w:t>
      </w:r>
      <w:r>
        <w:t xml:space="preserve">   rod    </w:t>
      </w:r>
      <w:r>
        <w:t xml:space="preserve">   evil    </w:t>
      </w:r>
      <w:r>
        <w:t xml:space="preserve">   valley    </w:t>
      </w:r>
      <w:r>
        <w:t xml:space="preserve">   forever    </w:t>
      </w:r>
      <w:r>
        <w:t xml:space="preserve">   house    </w:t>
      </w:r>
      <w:r>
        <w:t xml:space="preserve">   dwell    </w:t>
      </w:r>
      <w:r>
        <w:t xml:space="preserve">   soul    </w:t>
      </w:r>
      <w:r>
        <w:t xml:space="preserve">   love    </w:t>
      </w:r>
      <w:r>
        <w:t xml:space="preserve">   overflows    </w:t>
      </w:r>
      <w:r>
        <w:t xml:space="preserve">   refreshes    </w:t>
      </w:r>
      <w:r>
        <w:t xml:space="preserve">   comfort    </w:t>
      </w:r>
      <w:r>
        <w:t xml:space="preserve">   goodness    </w:t>
      </w:r>
      <w:r>
        <w:t xml:space="preserve">   table    </w:t>
      </w:r>
      <w:r>
        <w:t xml:space="preserve">   anoint    </w:t>
      </w:r>
      <w:r>
        <w:t xml:space="preserve">   enemies    </w:t>
      </w:r>
      <w:r>
        <w:t xml:space="preserve">   quiet    </w:t>
      </w:r>
      <w:r>
        <w:t xml:space="preserve">   green    </w:t>
      </w:r>
      <w:r>
        <w:t xml:space="preserve">   shepherd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 Word Search</dc:title>
  <dcterms:created xsi:type="dcterms:W3CDTF">2021-10-11T14:58:24Z</dcterms:created>
  <dcterms:modified xsi:type="dcterms:W3CDTF">2021-10-11T14:58:24Z</dcterms:modified>
</cp:coreProperties>
</file>