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salvation    </w:t>
      </w:r>
      <w:r>
        <w:t xml:space="preserve">   his    </w:t>
      </w:r>
      <w:r>
        <w:t xml:space="preserve">   God    </w:t>
      </w:r>
      <w:r>
        <w:t xml:space="preserve">   righteousness    </w:t>
      </w:r>
      <w:r>
        <w:t xml:space="preserve">   lord    </w:t>
      </w:r>
      <w:r>
        <w:t xml:space="preserve">   the    </w:t>
      </w:r>
      <w:r>
        <w:t xml:space="preserve">   blessing    </w:t>
      </w:r>
      <w:r>
        <w:t xml:space="preserve">   receive    </w:t>
      </w:r>
      <w:r>
        <w:t xml:space="preserve">   deceitfully    </w:t>
      </w:r>
      <w:r>
        <w:t xml:space="preserve">   sworn    </w:t>
      </w:r>
      <w:r>
        <w:t xml:space="preserve">   not    </w:t>
      </w:r>
      <w:r>
        <w:t xml:space="preserve">   false    </w:t>
      </w:r>
      <w:r>
        <w:t xml:space="preserve">   is    </w:t>
      </w:r>
      <w:r>
        <w:t xml:space="preserve">   what     </w:t>
      </w:r>
      <w:r>
        <w:t xml:space="preserve">   mind    </w:t>
      </w:r>
      <w:r>
        <w:t xml:space="preserve">   set    </w:t>
      </w:r>
      <w:r>
        <w:t xml:space="preserve">   heart    </w:t>
      </w:r>
      <w:r>
        <w:t xml:space="preserve">   pure    </w:t>
      </w:r>
      <w:r>
        <w:t xml:space="preserve">   hands    </w:t>
      </w:r>
      <w:r>
        <w:t xml:space="preserve">   clean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24</dc:title>
  <dcterms:created xsi:type="dcterms:W3CDTF">2021-10-11T14:57:19Z</dcterms:created>
  <dcterms:modified xsi:type="dcterms:W3CDTF">2021-10-11T14:57:19Z</dcterms:modified>
</cp:coreProperties>
</file>