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 up your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in his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Receive _______ from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...and does not swear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is whose?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of those who seek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Flowing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shall _______ the hill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Lord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Seek the ____ of the God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Fortress doors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24</dc:title>
  <dcterms:created xsi:type="dcterms:W3CDTF">2021-10-11T14:57:58Z</dcterms:created>
  <dcterms:modified xsi:type="dcterms:W3CDTF">2021-10-11T14:57:58Z</dcterms:modified>
</cp:coreProperties>
</file>