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hearts    </w:t>
      </w:r>
      <w:r>
        <w:t xml:space="preserve">   pure    </w:t>
      </w:r>
      <w:r>
        <w:t xml:space="preserve">   ancient    </w:t>
      </w:r>
      <w:r>
        <w:t xml:space="preserve">   God    </w:t>
      </w:r>
      <w:r>
        <w:t xml:space="preserve">   seek    </w:t>
      </w:r>
      <w:r>
        <w:t xml:space="preserve">   holy    </w:t>
      </w:r>
      <w:r>
        <w:t xml:space="preserve">   salvation    </w:t>
      </w:r>
      <w:r>
        <w:t xml:space="preserve">   ascend    </w:t>
      </w:r>
      <w:r>
        <w:t xml:space="preserve">   Jacob    </w:t>
      </w:r>
      <w:r>
        <w:t xml:space="preserve">   mighty    </w:t>
      </w:r>
      <w:r>
        <w:t xml:space="preserve">   blessing    </w:t>
      </w:r>
      <w:r>
        <w:t xml:space="preserve">   strong    </w:t>
      </w:r>
      <w:r>
        <w:t xml:space="preserve">   glory    </w:t>
      </w:r>
      <w:r>
        <w:t xml:space="preserve">   gates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24</dc:title>
  <dcterms:created xsi:type="dcterms:W3CDTF">2021-10-11T14:58:01Z</dcterms:created>
  <dcterms:modified xsi:type="dcterms:W3CDTF">2021-10-11T14:58:01Z</dcterms:modified>
</cp:coreProperties>
</file>