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25:8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astray    </w:t>
      </w:r>
      <w:r>
        <w:t xml:space="preserve">   does    </w:t>
      </w:r>
      <w:r>
        <w:t xml:space="preserve">   go    </w:t>
      </w:r>
      <w:r>
        <w:t xml:space="preserve">   good    </w:t>
      </w:r>
      <w:r>
        <w:t xml:space="preserve">   he    </w:t>
      </w:r>
      <w:r>
        <w:t xml:space="preserve">   is    </w:t>
      </w:r>
      <w:r>
        <w:t xml:space="preserve">   Lord    </w:t>
      </w:r>
      <w:r>
        <w:t xml:space="preserve">   path    </w:t>
      </w:r>
      <w:r>
        <w:t xml:space="preserve">   proper    </w:t>
      </w:r>
      <w:r>
        <w:t xml:space="preserve">   right    </w:t>
      </w:r>
      <w:r>
        <w:t xml:space="preserve">   shows    </w:t>
      </w:r>
      <w:r>
        <w:t xml:space="preserve">   the    </w:t>
      </w:r>
      <w:r>
        <w:t xml:space="preserve">   those    </w:t>
      </w:r>
      <w:r>
        <w:t xml:space="preserve">   to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25:8</dc:title>
  <dcterms:created xsi:type="dcterms:W3CDTF">2021-10-11T14:57:37Z</dcterms:created>
  <dcterms:modified xsi:type="dcterms:W3CDTF">2021-10-11T14:57:37Z</dcterms:modified>
</cp:coreProperties>
</file>