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Is    </w:t>
      </w:r>
      <w:r>
        <w:t xml:space="preserve">   Lord    </w:t>
      </w:r>
      <w:r>
        <w:t xml:space="preserve">   Seven    </w:t>
      </w:r>
      <w:r>
        <w:t xml:space="preserve">   Twenty    </w:t>
      </w:r>
      <w:r>
        <w:t xml:space="preserve">   Psalm    </w:t>
      </w:r>
      <w:r>
        <w:t xml:space="preserve">   Life    </w:t>
      </w:r>
      <w:r>
        <w:t xml:space="preserve">   My    </w:t>
      </w:r>
      <w:r>
        <w:t xml:space="preserve">   Of    </w:t>
      </w:r>
      <w:r>
        <w:t xml:space="preserve">   Stronghold    </w:t>
      </w:r>
      <w:r>
        <w:t xml:space="preserve">   Fear    </w:t>
      </w:r>
      <w:r>
        <w:t xml:space="preserve">   Shall I    </w:t>
      </w:r>
      <w:r>
        <w:t xml:space="preserve">   Whom    </w:t>
      </w:r>
      <w:r>
        <w:t xml:space="preserve">   Salvation    </w:t>
      </w:r>
      <w:r>
        <w:t xml:space="preserve">   Light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27</dc:title>
  <dcterms:created xsi:type="dcterms:W3CDTF">2021-10-11T14:58:38Z</dcterms:created>
  <dcterms:modified xsi:type="dcterms:W3CDTF">2021-10-11T14:58:38Z</dcterms:modified>
</cp:coreProperties>
</file>