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is in His holy ___ (verse 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wilderness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should give to the Lord?  (verse 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thunders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Lord bless His people with?  (verse 11)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Whereabouts trembles at the voice of the Lord?  (verse 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cedars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trees are  broken by the voice of the Lord.  (verse 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Lord's voice rolls over this.  (verse 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does this.  (verse 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splendour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will the Lord be King?  (verse 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Lord's name deserves this.  (verse2)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place skips like a calf?  (verse 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Lebanon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glory and power to whom?  (verse 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29</dc:title>
  <dcterms:created xsi:type="dcterms:W3CDTF">2021-10-11T14:59:01Z</dcterms:created>
  <dcterms:modified xsi:type="dcterms:W3CDTF">2021-10-11T14:59:01Z</dcterms:modified>
</cp:coreProperties>
</file>