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Psalm 30:11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with    </w:t>
      </w:r>
      <w:r>
        <w:t xml:space="preserve">   turned    </w:t>
      </w:r>
      <w:r>
        <w:t xml:space="preserve">   thou    </w:t>
      </w:r>
      <w:r>
        <w:t xml:space="preserve">   sackcloth    </w:t>
      </w:r>
      <w:r>
        <w:t xml:space="preserve">   put    </w:t>
      </w:r>
      <w:r>
        <w:t xml:space="preserve">   off    </w:t>
      </w:r>
      <w:r>
        <w:t xml:space="preserve">   my    </w:t>
      </w:r>
      <w:r>
        <w:t xml:space="preserve">   mourning    </w:t>
      </w:r>
      <w:r>
        <w:t xml:space="preserve">   me    </w:t>
      </w:r>
      <w:r>
        <w:t xml:space="preserve">   into    </w:t>
      </w:r>
      <w:r>
        <w:t xml:space="preserve">   hast    </w:t>
      </w:r>
      <w:r>
        <w:t xml:space="preserve">   gladness    </w:t>
      </w:r>
      <w:r>
        <w:t xml:space="preserve">   girded    </w:t>
      </w:r>
      <w:r>
        <w:t xml:space="preserve">   for    </w:t>
      </w:r>
      <w:r>
        <w:t xml:space="preserve">   dancing    </w:t>
      </w:r>
      <w:r>
        <w:t xml:space="preserve">   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Psalm 30:11</dc:title>
  <dcterms:created xsi:type="dcterms:W3CDTF">2021-10-21T03:43:27Z</dcterms:created>
  <dcterms:modified xsi:type="dcterms:W3CDTF">2021-10-21T03:43:27Z</dcterms:modified>
</cp:coreProperties>
</file>