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31 v14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enemy    </w:t>
      </w:r>
      <w:r>
        <w:t xml:space="preserve">   danger    </w:t>
      </w:r>
      <w:r>
        <w:t xml:space="preserve">   ambush    </w:t>
      </w:r>
      <w:r>
        <w:t xml:space="preserve">   capture    </w:t>
      </w:r>
      <w:r>
        <w:t xml:space="preserve">   catch    </w:t>
      </w:r>
      <w:r>
        <w:t xml:space="preserve">   trap    </w:t>
      </w:r>
      <w:r>
        <w:t xml:space="preserve">   snare    </w:t>
      </w:r>
      <w:r>
        <w:t xml:space="preserve">   trick    </w:t>
      </w:r>
      <w:r>
        <w:t xml:space="preserve">   saviour    </w:t>
      </w:r>
      <w:r>
        <w:t xml:space="preserve">   stronghold    </w:t>
      </w:r>
      <w:r>
        <w:t xml:space="preserve">   fortress    </w:t>
      </w:r>
      <w:r>
        <w:t xml:space="preserve">   refuge    </w:t>
      </w:r>
      <w:r>
        <w:t xml:space="preserve">   rock    </w:t>
      </w:r>
      <w:r>
        <w:t xml:space="preserve">   safety    </w:t>
      </w:r>
      <w:r>
        <w:t xml:space="preserve">   secure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31 v14</dc:title>
  <dcterms:created xsi:type="dcterms:W3CDTF">2021-10-11T14:58:11Z</dcterms:created>
  <dcterms:modified xsi:type="dcterms:W3CDTF">2021-10-11T14:58:11Z</dcterms:modified>
</cp:coreProperties>
</file>