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37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pass    </w:t>
      </w:r>
      <w:r>
        <w:t xml:space="preserve">   to    </w:t>
      </w:r>
      <w:r>
        <w:t xml:space="preserve">   it    </w:t>
      </w:r>
      <w:r>
        <w:t xml:space="preserve">   bring    </w:t>
      </w:r>
      <w:r>
        <w:t xml:space="preserve">   shall    </w:t>
      </w:r>
      <w:r>
        <w:t xml:space="preserve">   he    </w:t>
      </w:r>
      <w:r>
        <w:t xml:space="preserve">   and    </w:t>
      </w:r>
      <w:r>
        <w:t xml:space="preserve">   him    </w:t>
      </w:r>
      <w:r>
        <w:t xml:space="preserve">   in    </w:t>
      </w:r>
      <w:r>
        <w:t xml:space="preserve">   also    </w:t>
      </w:r>
      <w:r>
        <w:t xml:space="preserve">   trust    </w:t>
      </w:r>
      <w:r>
        <w:t xml:space="preserve">   LORD    </w:t>
      </w:r>
      <w:r>
        <w:t xml:space="preserve">   the    </w:t>
      </w:r>
      <w:r>
        <w:t xml:space="preserve">   unto    </w:t>
      </w:r>
      <w:r>
        <w:t xml:space="preserve">   way    </w:t>
      </w:r>
      <w:r>
        <w:t xml:space="preserve">   thy    </w:t>
      </w:r>
      <w:r>
        <w:t xml:space="preserve">   Commit    </w:t>
      </w:r>
      <w:r>
        <w:t xml:space="preserve">   heart.    </w:t>
      </w:r>
      <w:r>
        <w:t xml:space="preserve">   thine    </w:t>
      </w:r>
      <w:r>
        <w:t xml:space="preserve">   of    </w:t>
      </w:r>
      <w:r>
        <w:t xml:space="preserve">   desires    </w:t>
      </w:r>
      <w:r>
        <w:t xml:space="preserve">   thee    </w:t>
      </w:r>
      <w:r>
        <w:t xml:space="preserve">   give    </w:t>
      </w:r>
      <w:r>
        <w:t xml:space="preserve">   thyself    </w:t>
      </w:r>
      <w:r>
        <w:t xml:space="preserve">   Delight    </w:t>
      </w:r>
      <w:r>
        <w:t xml:space="preserve">   fed.    </w:t>
      </w:r>
      <w:r>
        <w:t xml:space="preserve">   be    </w:t>
      </w:r>
      <w:r>
        <w:t xml:space="preserve">   shalt    </w:t>
      </w:r>
      <w:r>
        <w:t xml:space="preserve">   thou    </w:t>
      </w:r>
      <w:r>
        <w:t xml:space="preserve">   verily    </w:t>
      </w:r>
      <w:r>
        <w:t xml:space="preserve">   land    </w:t>
      </w:r>
      <w:r>
        <w:t xml:space="preserve">   dwell    </w:t>
      </w:r>
      <w:r>
        <w:t xml:space="preserve">   so    </w:t>
      </w:r>
      <w:r>
        <w:t xml:space="preserve">   good    </w:t>
      </w:r>
      <w:r>
        <w:t xml:space="preserve">   do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37</dc:title>
  <dcterms:created xsi:type="dcterms:W3CDTF">2021-10-11T14:58:20Z</dcterms:created>
  <dcterms:modified xsi:type="dcterms:W3CDTF">2021-10-11T14:58:20Z</dcterms:modified>
</cp:coreProperties>
</file>