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42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rock    </w:t>
      </w:r>
      <w:r>
        <w:t xml:space="preserve">   mourning    </w:t>
      </w:r>
      <w:r>
        <w:t xml:space="preserve">   enemy    </w:t>
      </w:r>
      <w:r>
        <w:t xml:space="preserve">   oppression    </w:t>
      </w:r>
      <w:r>
        <w:t xml:space="preserve">   prayer    </w:t>
      </w:r>
      <w:r>
        <w:t xml:space="preserve">   night    </w:t>
      </w:r>
      <w:r>
        <w:t xml:space="preserve">   day    </w:t>
      </w:r>
      <w:r>
        <w:t xml:space="preserve">   love    </w:t>
      </w:r>
      <w:r>
        <w:t xml:space="preserve">   waterfall    </w:t>
      </w:r>
      <w:r>
        <w:t xml:space="preserve">   Hermon    </w:t>
      </w:r>
      <w:r>
        <w:t xml:space="preserve">   salvation    </w:t>
      </w:r>
      <w:r>
        <w:t xml:space="preserve">   hope    </w:t>
      </w:r>
      <w:r>
        <w:t xml:space="preserve">   turmoil    </w:t>
      </w:r>
      <w:r>
        <w:t xml:space="preserve">   praise    </w:t>
      </w:r>
      <w:r>
        <w:t xml:space="preserve">   tears    </w:t>
      </w:r>
      <w:r>
        <w:t xml:space="preserve">   thirst    </w:t>
      </w:r>
      <w:r>
        <w:t xml:space="preserve">   water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42</dc:title>
  <dcterms:created xsi:type="dcterms:W3CDTF">2021-10-11T14:58:07Z</dcterms:created>
  <dcterms:modified xsi:type="dcterms:W3CDTF">2021-10-11T14:58:07Z</dcterms:modified>
</cp:coreProperties>
</file>