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46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ready to help in times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Lord of Heaven's ____________ is here among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is our refuge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will be honored throughout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 the ___________ crumble into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 the __________ roar and foam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breaks the bow and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 of Israel is our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will not fear when ____________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God's voice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burns the shields with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still, and know that I am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dwells in that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__________  brings joy to the city of our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46</dc:title>
  <dcterms:created xsi:type="dcterms:W3CDTF">2021-10-11T14:57:44Z</dcterms:created>
  <dcterms:modified xsi:type="dcterms:W3CDTF">2021-10-11T14:57:44Z</dcterms:modified>
</cp:coreProperties>
</file>