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51, ESV</w:t>
      </w:r>
    </w:p>
    <w:p>
      <w:pPr>
        <w:pStyle w:val="Questions"/>
      </w:pPr>
      <w:r>
        <w:t xml:space="preserve">1. RMEYC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EFATDSSTA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RNISOATNSSSEGR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TARHE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LEACN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SROERET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SIEITQIIUN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GIHLETD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AITAVOLSN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YJO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OSWMID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EABMLSSEL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EDISUITJF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OVEL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VEIL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GPURE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LSEDASGN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WREEN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EVIRLED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WASH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NWOS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ECERSPNE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SPIIRT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HOYSSP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NSI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NETGUO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ERGNSHUTSEOIS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RNBKEO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OCTERITN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ACECIFRSSI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51, ESV</dc:title>
  <dcterms:created xsi:type="dcterms:W3CDTF">2021-10-11T14:59:03Z</dcterms:created>
  <dcterms:modified xsi:type="dcterms:W3CDTF">2021-10-11T14:59:03Z</dcterms:modified>
</cp:coreProperties>
</file>