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WHITER    </w:t>
      </w:r>
      <w:r>
        <w:t xml:space="preserve">   WASH    </w:t>
      </w:r>
      <w:r>
        <w:t xml:space="preserve">   TRUTH    </w:t>
      </w:r>
      <w:r>
        <w:t xml:space="preserve">   TRANSGRESSION    </w:t>
      </w:r>
      <w:r>
        <w:t xml:space="preserve">   SALVATION    </w:t>
      </w:r>
      <w:r>
        <w:t xml:space="preserve">   PLEASURE    </w:t>
      </w:r>
      <w:r>
        <w:t xml:space="preserve">   MERCY    </w:t>
      </w:r>
      <w:r>
        <w:t xml:space="preserve">   JOY    </w:t>
      </w:r>
      <w:r>
        <w:t xml:space="preserve">   INIQUITY    </w:t>
      </w:r>
      <w:r>
        <w:t xml:space="preserve">   HEART    </w:t>
      </w:r>
      <w:r>
        <w:t xml:space="preserve">   GLADNESS    </w:t>
      </w:r>
      <w:r>
        <w:t xml:space="preserve">   CONTRITE    </w:t>
      </w:r>
      <w:r>
        <w:t xml:space="preserve">   CLEANSE    </w:t>
      </w:r>
      <w:r>
        <w:t xml:space="preserve">   BLOT    </w:t>
      </w:r>
      <w:r>
        <w:t xml:space="preserve">   BLAMELESS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51</dc:title>
  <dcterms:created xsi:type="dcterms:W3CDTF">2021-10-11T14:57:51Z</dcterms:created>
  <dcterms:modified xsi:type="dcterms:W3CDTF">2021-10-11T14:57:51Z</dcterms:modified>
</cp:coreProperties>
</file>