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6:1-8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send    </w:t>
      </w:r>
      <w:r>
        <w:t xml:space="preserve">   voice    </w:t>
      </w:r>
      <w:r>
        <w:t xml:space="preserve">   purged    </w:t>
      </w:r>
      <w:r>
        <w:t xml:space="preserve">   sin    </w:t>
      </w:r>
      <w:r>
        <w:t xml:space="preserve">   iniquity    </w:t>
      </w:r>
      <w:r>
        <w:t xml:space="preserve">   mouth    </w:t>
      </w:r>
      <w:r>
        <w:t xml:space="preserve">   alter    </w:t>
      </w:r>
      <w:r>
        <w:t xml:space="preserve">   coal    </w:t>
      </w:r>
      <w:r>
        <w:t xml:space="preserve">   hosts    </w:t>
      </w:r>
      <w:r>
        <w:t xml:space="preserve">   king    </w:t>
      </w:r>
      <w:r>
        <w:t xml:space="preserve">   lips    </w:t>
      </w:r>
      <w:r>
        <w:t xml:space="preserve">   unclean    </w:t>
      </w:r>
      <w:r>
        <w:t xml:space="preserve">   woe    </w:t>
      </w:r>
      <w:r>
        <w:t xml:space="preserve">   smoke    </w:t>
      </w:r>
      <w:r>
        <w:t xml:space="preserve">   house    </w:t>
      </w:r>
      <w:r>
        <w:t xml:space="preserve">   glory    </w:t>
      </w:r>
      <w:r>
        <w:t xml:space="preserve">   holy    </w:t>
      </w:r>
      <w:r>
        <w:t xml:space="preserve">   seraphims    </w:t>
      </w:r>
      <w:r>
        <w:t xml:space="preserve">   throne    </w:t>
      </w:r>
      <w:r>
        <w:t xml:space="preserve">   Lord    </w:t>
      </w:r>
      <w:r>
        <w:t xml:space="preserve">   uzziah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6:1-8</dc:title>
  <dcterms:created xsi:type="dcterms:W3CDTF">2021-10-11T14:58:46Z</dcterms:created>
  <dcterms:modified xsi:type="dcterms:W3CDTF">2021-10-11T14:58:46Z</dcterms:modified>
</cp:coreProperties>
</file>