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forget v.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 v.4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empower v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for v.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 weapon v.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praise v.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deceit v.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holds tightly v.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splendor v.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exultation v.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places v.9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sure, dependable, reliable, constant, unwavering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deeply think about v.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halted v.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might, strength v.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melodies v.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arid v.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aide v.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v.5</w:t>
            </w:r>
          </w:p>
        </w:tc>
      </w:tr>
    </w:tbl>
    <w:p>
      <w:pPr>
        <w:pStyle w:val="WordBankMedium"/>
      </w:pPr>
      <w:r>
        <w:t xml:space="preserve">   soul    </w:t>
      </w:r>
      <w:r>
        <w:t xml:space="preserve">   bless    </w:t>
      </w:r>
      <w:r>
        <w:t xml:space="preserve">   lift    </w:t>
      </w:r>
      <w:r>
        <w:t xml:space="preserve">   stopped    </w:t>
      </w:r>
      <w:r>
        <w:t xml:space="preserve">   liar    </w:t>
      </w:r>
      <w:r>
        <w:t xml:space="preserve">   power    </w:t>
      </w:r>
      <w:r>
        <w:t xml:space="preserve">   dry    </w:t>
      </w:r>
      <w:r>
        <w:t xml:space="preserve">   rejoice    </w:t>
      </w:r>
      <w:r>
        <w:t xml:space="preserve">   meditate    </w:t>
      </w:r>
      <w:r>
        <w:t xml:space="preserve">   sing    </w:t>
      </w:r>
      <w:r>
        <w:t xml:space="preserve">   remember    </w:t>
      </w:r>
      <w:r>
        <w:t xml:space="preserve">   sword    </w:t>
      </w:r>
      <w:r>
        <w:t xml:space="preserve">   steadfast    </w:t>
      </w:r>
      <w:r>
        <w:t xml:space="preserve">   depths    </w:t>
      </w:r>
      <w:r>
        <w:t xml:space="preserve">   clings    </w:t>
      </w:r>
      <w:r>
        <w:t xml:space="preserve">   glory    </w:t>
      </w:r>
      <w:r>
        <w:t xml:space="preserve">   help    </w:t>
      </w:r>
      <w:r>
        <w:t xml:space="preserve">   seek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63</dc:title>
  <dcterms:created xsi:type="dcterms:W3CDTF">2021-10-11T14:58:23Z</dcterms:created>
  <dcterms:modified xsi:type="dcterms:W3CDTF">2021-10-11T14:58:23Z</dcterms:modified>
</cp:coreProperties>
</file>