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71:17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deeds    </w:t>
      </w:r>
      <w:r>
        <w:t xml:space="preserve">   marvelous    </w:t>
      </w:r>
      <w:r>
        <w:t xml:space="preserve">   your    </w:t>
      </w:r>
      <w:r>
        <w:t xml:space="preserve">   declare    </w:t>
      </w:r>
      <w:r>
        <w:t xml:space="preserve">   I    </w:t>
      </w:r>
      <w:r>
        <w:t xml:space="preserve">   day    </w:t>
      </w:r>
      <w:r>
        <w:t xml:space="preserve">   this    </w:t>
      </w:r>
      <w:r>
        <w:t xml:space="preserve">   to    </w:t>
      </w:r>
      <w:r>
        <w:t xml:space="preserve">   and    </w:t>
      </w:r>
      <w:r>
        <w:t xml:space="preserve">   me    </w:t>
      </w:r>
      <w:r>
        <w:t xml:space="preserve">   taught    </w:t>
      </w:r>
      <w:r>
        <w:t xml:space="preserve">   have    </w:t>
      </w:r>
      <w:r>
        <w:t xml:space="preserve">   you    </w:t>
      </w:r>
      <w:r>
        <w:t xml:space="preserve">   God    </w:t>
      </w:r>
      <w:r>
        <w:t xml:space="preserve">   youth    </w:t>
      </w:r>
      <w:r>
        <w:t xml:space="preserve">   my    </w:t>
      </w:r>
      <w:r>
        <w:t xml:space="preserve">   Since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71:17</dc:title>
  <dcterms:created xsi:type="dcterms:W3CDTF">2021-10-11T14:58:09Z</dcterms:created>
  <dcterms:modified xsi:type="dcterms:W3CDTF">2021-10-11T14:58:09Z</dcterms:modified>
</cp:coreProperties>
</file>