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7:17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high    </w:t>
      </w:r>
      <w:r>
        <w:t xml:space="preserve">   most    </w:t>
      </w:r>
      <w:r>
        <w:t xml:space="preserve">   Lord    </w:t>
      </w:r>
      <w:r>
        <w:t xml:space="preserve">   the    </w:t>
      </w:r>
      <w:r>
        <w:t xml:space="preserve">   of    </w:t>
      </w:r>
      <w:r>
        <w:t xml:space="preserve">   praises    </w:t>
      </w:r>
      <w:r>
        <w:t xml:space="preserve">   sing    </w:t>
      </w:r>
      <w:r>
        <w:t xml:space="preserve">   will    </w:t>
      </w:r>
      <w:r>
        <w:t xml:space="preserve">   I    </w:t>
      </w:r>
      <w:r>
        <w:t xml:space="preserve">   righteousness    </w:t>
      </w:r>
      <w:r>
        <w:t xml:space="preserve">   his    </w:t>
      </w:r>
      <w:r>
        <w:t xml:space="preserve">   because    </w:t>
      </w:r>
      <w:r>
        <w:t xml:space="preserve">   to    </w:t>
      </w:r>
      <w:r>
        <w:t xml:space="preserve">   thanks    </w:t>
      </w:r>
      <w:r>
        <w:t xml:space="preserve">   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7:17</dc:title>
  <dcterms:created xsi:type="dcterms:W3CDTF">2021-10-11T14:58:53Z</dcterms:created>
  <dcterms:modified xsi:type="dcterms:W3CDTF">2021-10-11T14:58:53Z</dcterms:modified>
</cp:coreProperties>
</file>