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78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god    </w:t>
      </w:r>
      <w:r>
        <w:t xml:space="preserve">   faithful    </w:t>
      </w:r>
      <w:r>
        <w:t xml:space="preserve">   hearts    </w:t>
      </w:r>
      <w:r>
        <w:t xml:space="preserve">   commandments    </w:t>
      </w:r>
      <w:r>
        <w:t xml:space="preserve">   believe    </w:t>
      </w:r>
      <w:r>
        <w:t xml:space="preserve">   law    </w:t>
      </w:r>
      <w:r>
        <w:t xml:space="preserve">   children    </w:t>
      </w:r>
      <w:r>
        <w:t xml:space="preserve">   teach    </w:t>
      </w:r>
      <w:r>
        <w:t xml:space="preserve">   works    </w:t>
      </w:r>
      <w:r>
        <w:t xml:space="preserve">   strength    </w:t>
      </w:r>
      <w:r>
        <w:t xml:space="preserve">   people    </w:t>
      </w:r>
      <w:r>
        <w:t xml:space="preserve">   listen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78</dc:title>
  <dcterms:created xsi:type="dcterms:W3CDTF">2021-10-11T14:57:48Z</dcterms:created>
  <dcterms:modified xsi:type="dcterms:W3CDTF">2021-10-11T14:57:48Z</dcterms:modified>
</cp:coreProperties>
</file>