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84:10-12</w:t>
      </w:r>
    </w:p>
    <w:p>
      <w:pPr>
        <w:pStyle w:val="Questions"/>
      </w:pPr>
      <w:r>
        <w:t xml:space="preserve">1. ALKW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UHSEO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GREAC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LDIWHHOT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OSTSH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NTDSUOHA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STTTRUEH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DYA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84:10-12</dc:title>
  <dcterms:created xsi:type="dcterms:W3CDTF">2021-10-11T14:58:14Z</dcterms:created>
  <dcterms:modified xsi:type="dcterms:W3CDTF">2021-10-11T14:58:14Z</dcterms:modified>
</cp:coreProperties>
</file>