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84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Verse 5: This comes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Verse 9: a piece of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Verse 8: the people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Verse 7: They appear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 3: a kind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 2: A part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Verse 11: you see this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 10: a single day with God is better than this many days anywhere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Verse 4: Always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Verse 1: Describes God's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Verse 12: Another word for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Verse 6: Name of the Valley</w:t>
            </w:r>
          </w:p>
        </w:tc>
      </w:tr>
    </w:tbl>
    <w:p>
      <w:pPr>
        <w:pStyle w:val="WordBankMedium"/>
      </w:pPr>
      <w:r>
        <w:t xml:space="preserve">   Baka    </w:t>
      </w:r>
      <w:r>
        <w:t xml:space="preserve">   Jacob    </w:t>
      </w:r>
      <w:r>
        <w:t xml:space="preserve">   praising    </w:t>
      </w:r>
      <w:r>
        <w:t xml:space="preserve">   Courtyards    </w:t>
      </w:r>
      <w:r>
        <w:t xml:space="preserve">   sun    </w:t>
      </w:r>
      <w:r>
        <w:t xml:space="preserve">   thousand    </w:t>
      </w:r>
      <w:r>
        <w:t xml:space="preserve">   person    </w:t>
      </w:r>
      <w:r>
        <w:t xml:space="preserve">   sparrow    </w:t>
      </w:r>
      <w:r>
        <w:t xml:space="preserve">   strength    </w:t>
      </w:r>
      <w:r>
        <w:t xml:space="preserve">   Zion    </w:t>
      </w:r>
      <w:r>
        <w:t xml:space="preserve">   lovely    </w:t>
      </w:r>
      <w:r>
        <w:t xml:space="preserve">  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84 Crossword</dc:title>
  <dcterms:created xsi:type="dcterms:W3CDTF">2022-01-28T03:39:30Z</dcterms:created>
  <dcterms:modified xsi:type="dcterms:W3CDTF">2022-01-28T03:39:30Z</dcterms:modified>
</cp:coreProperties>
</file>