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85 Word Scramble</w:t>
      </w:r>
    </w:p>
    <w:p>
      <w:pPr>
        <w:pStyle w:val="Questions"/>
      </w:pPr>
      <w:r>
        <w:t xml:space="preserve">1. STEEORR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FOUARV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GEROVFA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QUYITINI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BAOJC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TRNIEENSAOG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VRVEEI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OICERJE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NGLIAFNIU VLOE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FFNTULSIAEHS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CEPEA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SSOHGEUEISTNR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TSIELN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OSNTAILVA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MOESRPSI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85 Word Scramble</dc:title>
  <dcterms:created xsi:type="dcterms:W3CDTF">2021-10-11T14:58:41Z</dcterms:created>
  <dcterms:modified xsi:type="dcterms:W3CDTF">2021-10-11T14:58:41Z</dcterms:modified>
</cp:coreProperties>
</file>