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one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lights in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planet we live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animals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people call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glorious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we are safe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heavenly beings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do when we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kings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parents do for their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8</dc:title>
  <dcterms:created xsi:type="dcterms:W3CDTF">2021-10-11T14:57:55Z</dcterms:created>
  <dcterms:modified xsi:type="dcterms:W3CDTF">2021-10-11T14:57:55Z</dcterms:modified>
</cp:coreProperties>
</file>