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91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call    </w:t>
      </w:r>
      <w:r>
        <w:t xml:space="preserve">   disease    </w:t>
      </w:r>
      <w:r>
        <w:t xml:space="preserve">   evil    </w:t>
      </w:r>
      <w:r>
        <w:t xml:space="preserve">   feathers    </w:t>
      </w:r>
      <w:r>
        <w:t xml:space="preserve">   Most High    </w:t>
      </w:r>
      <w:r>
        <w:t xml:space="preserve">   protect    </w:t>
      </w:r>
      <w:r>
        <w:t xml:space="preserve">   protection    </w:t>
      </w:r>
      <w:r>
        <w:t xml:space="preserve">   refuge    </w:t>
      </w:r>
      <w:r>
        <w:t xml:space="preserve">   rescue    </w:t>
      </w:r>
      <w:r>
        <w:t xml:space="preserve">   reward    </w:t>
      </w:r>
      <w:r>
        <w:t xml:space="preserve">   salvation    </w:t>
      </w:r>
      <w:r>
        <w:t xml:space="preserve">   shadow    </w:t>
      </w:r>
      <w:r>
        <w:t xml:space="preserve">   shelter    </w:t>
      </w:r>
      <w:r>
        <w:t xml:space="preserve">   ten thousand    </w:t>
      </w:r>
      <w:r>
        <w:t xml:space="preserve">   thousand    </w:t>
      </w:r>
      <w:r>
        <w:t xml:space="preserve">   trample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91</dc:title>
  <dcterms:created xsi:type="dcterms:W3CDTF">2021-10-11T14:58:43Z</dcterms:created>
  <dcterms:modified xsi:type="dcterms:W3CDTF">2021-10-11T14:58:43Z</dcterms:modified>
</cp:coreProperties>
</file>